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911" w:rsidRPr="00C27BCB" w:rsidRDefault="00C27BCB" w:rsidP="00C27BCB">
      <w:pPr>
        <w:pStyle w:val="aa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Лабораторная работа №6</w:t>
      </w:r>
    </w:p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Тема: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крахмала в продуктах питания.</w:t>
      </w:r>
    </w:p>
    <w:bookmarkEnd w:id="0"/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Реактивы: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Спиртовая настойка йода, вода.</w:t>
      </w:r>
    </w:p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Химическая посуда и оборудование: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Чашка Петри, пипетки и продукты питания (хлеб, картофель, печенье, морковь, капуста и др.).</w:t>
      </w:r>
    </w:p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Ход работы: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Поместите в чашку Петри небольшие куски хлеба, картофеля, печенья, моркови и капусты.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2. Настойку йода разбавьте водой и пипеткой капните на продукт.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3. Если продукт посинел — крахмал есть. Если не посинел — крахмала нет.</w:t>
      </w:r>
    </w:p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Вопросы и задания: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Как можно до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казать наличие крахмала в пищевых продуктах?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2. На основании проделанных опытов сделайте вывод о содержании крахмала в пищевых продуктах.</w:t>
      </w:r>
    </w:p>
    <w:p w:rsidR="008C5911" w:rsidRPr="00C27BCB" w:rsidRDefault="00C27BCB" w:rsidP="00C27BCB">
      <w:pPr>
        <w:pStyle w:val="1"/>
        <w:spacing w:before="0"/>
        <w:rPr>
          <w:rFonts w:ascii="Times New Roman" w:hAnsi="Times New Roman" w:cs="Times New Roman"/>
          <w:color w:val="000000" w:themeColor="text1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lang w:val="ru-RU"/>
        </w:rPr>
        <w:t>Видео по теме:</w:t>
      </w:r>
    </w:p>
    <w:p w:rsidR="008C5911" w:rsidRPr="00C27BCB" w:rsidRDefault="00C27BCB" w:rsidP="00C27B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proofErr w:type="spellStart"/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youtube</w:t>
      </w:r>
      <w:proofErr w:type="spellEnd"/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com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watch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?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C27B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proofErr w:type="spellStart"/>
      <w:r w:rsidRPr="00C27BCB">
        <w:rPr>
          <w:rFonts w:ascii="Times New Roman" w:hAnsi="Times New Roman" w:cs="Times New Roman"/>
          <w:color w:val="000000" w:themeColor="text1"/>
          <w:sz w:val="28"/>
          <w:szCs w:val="28"/>
        </w:rPr>
        <w:t>jPKLzbbvs</w:t>
      </w:r>
      <w:proofErr w:type="spellEnd"/>
    </w:p>
    <w:sectPr w:rsidR="008C5911" w:rsidRPr="00C27B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5911"/>
    <w:rsid w:val="00AA1D8D"/>
    <w:rsid w:val="00B47730"/>
    <w:rsid w:val="00C27B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DBE69FB-34E2-43C1-9A88-1F4EC58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6E7B5-EA4E-4C4F-A746-EE229D9A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2</cp:revision>
  <dcterms:created xsi:type="dcterms:W3CDTF">2013-12-23T23:15:00Z</dcterms:created>
  <dcterms:modified xsi:type="dcterms:W3CDTF">2025-07-28T17:00:00Z</dcterms:modified>
  <cp:category/>
</cp:coreProperties>
</file>